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5ED38" w14:textId="77777777" w:rsidR="00D87424" w:rsidRPr="00EC65E6" w:rsidRDefault="00000000" w:rsidP="00EC65E6">
      <w:pPr>
        <w:pStyle w:val="1"/>
        <w:jc w:val="center"/>
        <w:rPr>
          <w:color w:val="auto"/>
          <w:lang w:eastAsia="ja-JP"/>
        </w:rPr>
      </w:pPr>
      <w:r w:rsidRPr="00EC65E6">
        <w:rPr>
          <w:color w:val="auto"/>
          <w:lang w:eastAsia="ja-JP"/>
        </w:rPr>
        <w:t>永世クイーン座談会・小倉百人一首文化講演会　参加申込書</w:t>
      </w:r>
    </w:p>
    <w:p w14:paraId="6D3CE93C" w14:textId="77777777" w:rsidR="00EC65E6" w:rsidRDefault="00EC65E6">
      <w:pPr>
        <w:rPr>
          <w:lang w:eastAsia="ja-JP"/>
        </w:rPr>
      </w:pPr>
    </w:p>
    <w:p w14:paraId="49E046A5" w14:textId="77777777" w:rsidR="00EC65E6" w:rsidRDefault="00000000" w:rsidP="00EC65E6">
      <w:pPr>
        <w:spacing w:line="240" w:lineRule="auto"/>
        <w:rPr>
          <w:sz w:val="24"/>
          <w:szCs w:val="24"/>
          <w:lang w:eastAsia="ja-JP"/>
        </w:rPr>
      </w:pPr>
      <w:r w:rsidRPr="00EC65E6">
        <w:rPr>
          <w:sz w:val="24"/>
          <w:szCs w:val="24"/>
          <w:lang w:eastAsia="ja-JP"/>
        </w:rPr>
        <w:t xml:space="preserve">【日　時】　</w:t>
      </w:r>
      <w:r w:rsidRPr="00EC65E6">
        <w:rPr>
          <w:sz w:val="24"/>
          <w:szCs w:val="24"/>
          <w:lang w:eastAsia="ja-JP"/>
        </w:rPr>
        <w:t>2026</w:t>
      </w:r>
      <w:r w:rsidRPr="00EC65E6">
        <w:rPr>
          <w:sz w:val="24"/>
          <w:szCs w:val="24"/>
          <w:lang w:eastAsia="ja-JP"/>
        </w:rPr>
        <w:t>年</w:t>
      </w:r>
      <w:r w:rsidRPr="00EC65E6">
        <w:rPr>
          <w:sz w:val="24"/>
          <w:szCs w:val="24"/>
          <w:lang w:eastAsia="ja-JP"/>
        </w:rPr>
        <w:t>1</w:t>
      </w:r>
      <w:r w:rsidRPr="00EC65E6">
        <w:rPr>
          <w:sz w:val="24"/>
          <w:szCs w:val="24"/>
          <w:lang w:eastAsia="ja-JP"/>
        </w:rPr>
        <w:t>月</w:t>
      </w:r>
      <w:r w:rsidRPr="00EC65E6">
        <w:rPr>
          <w:sz w:val="24"/>
          <w:szCs w:val="24"/>
          <w:lang w:eastAsia="ja-JP"/>
        </w:rPr>
        <w:t>10</w:t>
      </w:r>
      <w:r w:rsidRPr="00EC65E6">
        <w:rPr>
          <w:sz w:val="24"/>
          <w:szCs w:val="24"/>
          <w:lang w:eastAsia="ja-JP"/>
        </w:rPr>
        <w:t>日（土）</w:t>
      </w:r>
    </w:p>
    <w:p w14:paraId="17EA693E" w14:textId="73CF9941" w:rsidR="00D87424" w:rsidRPr="00EC65E6" w:rsidRDefault="00000000" w:rsidP="00EC65E6">
      <w:pPr>
        <w:ind w:leftChars="644" w:left="1419" w:hanging="2"/>
        <w:rPr>
          <w:sz w:val="24"/>
          <w:szCs w:val="24"/>
          <w:lang w:eastAsia="ja-JP"/>
        </w:rPr>
      </w:pPr>
      <w:r w:rsidRPr="00EC65E6">
        <w:rPr>
          <w:sz w:val="24"/>
          <w:szCs w:val="24"/>
          <w:lang w:eastAsia="ja-JP"/>
        </w:rPr>
        <w:t xml:space="preserve">永世クイーン座談会　</w:t>
      </w:r>
      <w:r w:rsidRPr="00EC65E6">
        <w:rPr>
          <w:sz w:val="24"/>
          <w:szCs w:val="24"/>
          <w:lang w:eastAsia="ja-JP"/>
        </w:rPr>
        <w:t>15:00</w:t>
      </w:r>
      <w:r w:rsidRPr="00EC65E6">
        <w:rPr>
          <w:sz w:val="24"/>
          <w:szCs w:val="24"/>
          <w:lang w:eastAsia="ja-JP"/>
        </w:rPr>
        <w:t>～</w:t>
      </w:r>
      <w:r w:rsidRPr="00EC65E6">
        <w:rPr>
          <w:sz w:val="24"/>
          <w:szCs w:val="24"/>
          <w:lang w:eastAsia="ja-JP"/>
        </w:rPr>
        <w:t>16:00</w:t>
      </w:r>
      <w:r w:rsidR="00EC65E6">
        <w:rPr>
          <w:sz w:val="24"/>
          <w:szCs w:val="24"/>
          <w:lang w:eastAsia="ja-JP"/>
        </w:rPr>
        <w:br/>
      </w:r>
      <w:r w:rsidRPr="00EC65E6">
        <w:rPr>
          <w:sz w:val="24"/>
          <w:szCs w:val="24"/>
          <w:lang w:eastAsia="ja-JP"/>
        </w:rPr>
        <w:t xml:space="preserve">小倉百人一首文化講演会　</w:t>
      </w:r>
      <w:r w:rsidRPr="00EC65E6">
        <w:rPr>
          <w:sz w:val="24"/>
          <w:szCs w:val="24"/>
          <w:lang w:eastAsia="ja-JP"/>
        </w:rPr>
        <w:t>16:10</w:t>
      </w:r>
      <w:r w:rsidRPr="00EC65E6">
        <w:rPr>
          <w:sz w:val="24"/>
          <w:szCs w:val="24"/>
          <w:lang w:eastAsia="ja-JP"/>
        </w:rPr>
        <w:t>～</w:t>
      </w:r>
      <w:r w:rsidRPr="00EC65E6">
        <w:rPr>
          <w:sz w:val="24"/>
          <w:szCs w:val="24"/>
          <w:lang w:eastAsia="ja-JP"/>
        </w:rPr>
        <w:t>17:30</w:t>
      </w:r>
    </w:p>
    <w:p w14:paraId="16D43895" w14:textId="77777777" w:rsidR="00D87424" w:rsidRPr="00EC65E6" w:rsidRDefault="00000000">
      <w:pPr>
        <w:rPr>
          <w:sz w:val="24"/>
          <w:szCs w:val="24"/>
          <w:lang w:eastAsia="ja-JP"/>
        </w:rPr>
      </w:pPr>
      <w:r w:rsidRPr="00EC65E6">
        <w:rPr>
          <w:sz w:val="24"/>
          <w:szCs w:val="24"/>
          <w:lang w:eastAsia="ja-JP"/>
        </w:rPr>
        <w:t>【会　場】　琵琶湖ホテル　３階「クルーズダイニング」</w:t>
      </w:r>
    </w:p>
    <w:p w14:paraId="668B636D" w14:textId="77777777" w:rsidR="00D87424" w:rsidRPr="00EC65E6" w:rsidRDefault="00000000">
      <w:pPr>
        <w:rPr>
          <w:sz w:val="24"/>
          <w:szCs w:val="24"/>
          <w:lang w:eastAsia="ja-JP"/>
        </w:rPr>
      </w:pPr>
      <w:r w:rsidRPr="00EC65E6">
        <w:rPr>
          <w:sz w:val="24"/>
          <w:szCs w:val="24"/>
          <w:lang w:eastAsia="ja-JP"/>
        </w:rPr>
        <w:t>【参加費】　無料（どなたでもご参加いただけます）</w:t>
      </w:r>
    </w:p>
    <w:p w14:paraId="0C722863" w14:textId="77777777" w:rsidR="00D87424" w:rsidRDefault="00D87424">
      <w:pPr>
        <w:rPr>
          <w:lang w:eastAsia="ja-JP"/>
        </w:rPr>
      </w:pPr>
    </w:p>
    <w:p w14:paraId="12842500" w14:textId="77777777" w:rsidR="00D87424" w:rsidRPr="00C43D08" w:rsidRDefault="00000000">
      <w:pPr>
        <w:pStyle w:val="21"/>
        <w:rPr>
          <w:color w:val="auto"/>
        </w:rPr>
      </w:pPr>
      <w:r w:rsidRPr="00C43D08">
        <w:rPr>
          <w:color w:val="auto"/>
        </w:rPr>
        <w:t xml:space="preserve">◆ </w:t>
      </w:r>
      <w:r w:rsidRPr="00C43D08">
        <w:rPr>
          <w:color w:val="auto"/>
        </w:rPr>
        <w:t>参加者情報</w:t>
      </w:r>
    </w:p>
    <w:tbl>
      <w:tblPr>
        <w:tblStyle w:val="afe"/>
        <w:tblW w:w="0" w:type="auto"/>
        <w:jc w:val="center"/>
        <w:tblLook w:val="04A0" w:firstRow="1" w:lastRow="0" w:firstColumn="1" w:lastColumn="0" w:noHBand="0" w:noVBand="1"/>
      </w:tblPr>
      <w:tblGrid>
        <w:gridCol w:w="2802"/>
        <w:gridCol w:w="5838"/>
      </w:tblGrid>
      <w:tr w:rsidR="00D87424" w14:paraId="69529FE0" w14:textId="77777777" w:rsidTr="00EC65E6">
        <w:trPr>
          <w:trHeight w:val="554"/>
          <w:jc w:val="center"/>
        </w:trPr>
        <w:tc>
          <w:tcPr>
            <w:tcW w:w="2802" w:type="dxa"/>
            <w:vAlign w:val="center"/>
          </w:tcPr>
          <w:p w14:paraId="728C2BF7" w14:textId="77777777" w:rsidR="00D87424" w:rsidRDefault="00000000">
            <w:r>
              <w:t>お名前</w:t>
            </w:r>
          </w:p>
        </w:tc>
        <w:tc>
          <w:tcPr>
            <w:tcW w:w="5838" w:type="dxa"/>
            <w:vAlign w:val="center"/>
          </w:tcPr>
          <w:p w14:paraId="067FA110" w14:textId="77777777" w:rsidR="00D87424" w:rsidRDefault="00000000">
            <w:r>
              <w:t xml:space="preserve">　</w:t>
            </w:r>
          </w:p>
        </w:tc>
      </w:tr>
      <w:tr w:rsidR="00D87424" w14:paraId="675A14FF" w14:textId="77777777" w:rsidTr="00C43D08">
        <w:trPr>
          <w:trHeight w:val="692"/>
          <w:jc w:val="center"/>
        </w:trPr>
        <w:tc>
          <w:tcPr>
            <w:tcW w:w="2802" w:type="dxa"/>
            <w:vAlign w:val="center"/>
          </w:tcPr>
          <w:p w14:paraId="21CC5601" w14:textId="77777777" w:rsidR="00D87424" w:rsidRDefault="00000000">
            <w:r>
              <w:t>ご住所</w:t>
            </w:r>
          </w:p>
        </w:tc>
        <w:tc>
          <w:tcPr>
            <w:tcW w:w="5838" w:type="dxa"/>
            <w:vAlign w:val="center"/>
          </w:tcPr>
          <w:p w14:paraId="370C20FB" w14:textId="77777777" w:rsidR="00D87424" w:rsidRDefault="00000000">
            <w:r>
              <w:t xml:space="preserve">　</w:t>
            </w:r>
          </w:p>
        </w:tc>
      </w:tr>
      <w:tr w:rsidR="00D87424" w14:paraId="25D1E93F" w14:textId="77777777" w:rsidTr="00C43D08">
        <w:trPr>
          <w:trHeight w:val="574"/>
          <w:jc w:val="center"/>
        </w:trPr>
        <w:tc>
          <w:tcPr>
            <w:tcW w:w="2802" w:type="dxa"/>
            <w:vAlign w:val="center"/>
          </w:tcPr>
          <w:p w14:paraId="05E47659" w14:textId="77777777" w:rsidR="00D87424" w:rsidRDefault="00000000">
            <w:r>
              <w:t>電話番号</w:t>
            </w:r>
          </w:p>
        </w:tc>
        <w:tc>
          <w:tcPr>
            <w:tcW w:w="5838" w:type="dxa"/>
            <w:vAlign w:val="center"/>
          </w:tcPr>
          <w:p w14:paraId="289CE38A" w14:textId="77777777" w:rsidR="00D87424" w:rsidRDefault="00000000">
            <w:r>
              <w:t xml:space="preserve">　</w:t>
            </w:r>
          </w:p>
        </w:tc>
      </w:tr>
      <w:tr w:rsidR="00D87424" w14:paraId="3941E3AA" w14:textId="77777777" w:rsidTr="00C43D08">
        <w:trPr>
          <w:trHeight w:val="554"/>
          <w:jc w:val="center"/>
        </w:trPr>
        <w:tc>
          <w:tcPr>
            <w:tcW w:w="2802" w:type="dxa"/>
            <w:vAlign w:val="center"/>
          </w:tcPr>
          <w:p w14:paraId="00EDCDA3" w14:textId="77777777" w:rsidR="00D87424" w:rsidRDefault="00000000">
            <w:r>
              <w:t>メールアドレス</w:t>
            </w:r>
          </w:p>
        </w:tc>
        <w:tc>
          <w:tcPr>
            <w:tcW w:w="5838" w:type="dxa"/>
            <w:vAlign w:val="center"/>
          </w:tcPr>
          <w:p w14:paraId="3DF69F16" w14:textId="77777777" w:rsidR="00D87424" w:rsidRDefault="00000000">
            <w:r>
              <w:t xml:space="preserve">　</w:t>
            </w:r>
          </w:p>
        </w:tc>
      </w:tr>
      <w:tr w:rsidR="00D87424" w14:paraId="5A6FDB0A" w14:textId="77777777" w:rsidTr="00C43D08">
        <w:trPr>
          <w:trHeight w:val="554"/>
          <w:jc w:val="center"/>
        </w:trPr>
        <w:tc>
          <w:tcPr>
            <w:tcW w:w="2802" w:type="dxa"/>
            <w:vAlign w:val="center"/>
          </w:tcPr>
          <w:p w14:paraId="2FC7B971" w14:textId="5D7C1F6F" w:rsidR="00D87424" w:rsidRDefault="00000000">
            <w:r>
              <w:t>ご所属</w:t>
            </w:r>
            <w:r w:rsidR="00C43D08">
              <w:rPr>
                <w:rFonts w:hint="eastAsia"/>
                <w:lang w:eastAsia="ja-JP"/>
              </w:rPr>
              <w:t>会</w:t>
            </w:r>
            <w:r>
              <w:t>（あれば）</w:t>
            </w:r>
          </w:p>
        </w:tc>
        <w:tc>
          <w:tcPr>
            <w:tcW w:w="5838" w:type="dxa"/>
            <w:vAlign w:val="center"/>
          </w:tcPr>
          <w:p w14:paraId="1C21DEDF" w14:textId="77777777" w:rsidR="00D87424" w:rsidRDefault="00000000">
            <w:r>
              <w:t xml:space="preserve">　</w:t>
            </w:r>
          </w:p>
        </w:tc>
      </w:tr>
      <w:tr w:rsidR="00D87424" w14:paraId="1B9F0714" w14:textId="77777777" w:rsidTr="00C43D08">
        <w:trPr>
          <w:trHeight w:val="556"/>
          <w:jc w:val="center"/>
        </w:trPr>
        <w:tc>
          <w:tcPr>
            <w:tcW w:w="2802" w:type="dxa"/>
            <w:vAlign w:val="center"/>
          </w:tcPr>
          <w:p w14:paraId="1032FA28" w14:textId="77777777" w:rsidR="00D87424" w:rsidRDefault="00000000">
            <w:r>
              <w:t>ご希望（該当欄に</w:t>
            </w:r>
            <w:r>
              <w:t>✔</w:t>
            </w:r>
            <w:r>
              <w:t>）</w:t>
            </w:r>
          </w:p>
        </w:tc>
        <w:tc>
          <w:tcPr>
            <w:tcW w:w="5838" w:type="dxa"/>
            <w:vAlign w:val="center"/>
          </w:tcPr>
          <w:p w14:paraId="0EB39D1C" w14:textId="77777777" w:rsidR="00D87424" w:rsidRDefault="00000000" w:rsidP="00C43D08">
            <w:pPr>
              <w:jc w:val="center"/>
              <w:rPr>
                <w:lang w:eastAsia="ja-JP"/>
              </w:rPr>
            </w:pPr>
            <w:r w:rsidRPr="00C43D08">
              <w:rPr>
                <w:sz w:val="36"/>
                <w:szCs w:val="36"/>
                <w:lang w:eastAsia="ja-JP"/>
              </w:rPr>
              <w:t xml:space="preserve">□ </w:t>
            </w:r>
            <w:r>
              <w:rPr>
                <w:lang w:eastAsia="ja-JP"/>
              </w:rPr>
              <w:t xml:space="preserve">座談会のみ　</w:t>
            </w:r>
            <w:r w:rsidRPr="00C43D08">
              <w:rPr>
                <w:sz w:val="36"/>
                <w:szCs w:val="36"/>
                <w:lang w:eastAsia="ja-JP"/>
              </w:rPr>
              <w:t xml:space="preserve">□ </w:t>
            </w:r>
            <w:r>
              <w:rPr>
                <w:lang w:eastAsia="ja-JP"/>
              </w:rPr>
              <w:t xml:space="preserve">講演会のみ　</w:t>
            </w:r>
            <w:r w:rsidRPr="00C43D08">
              <w:rPr>
                <w:sz w:val="36"/>
                <w:szCs w:val="36"/>
                <w:lang w:eastAsia="ja-JP"/>
              </w:rPr>
              <w:t>□</w:t>
            </w:r>
            <w:r>
              <w:rPr>
                <w:lang w:eastAsia="ja-JP"/>
              </w:rPr>
              <w:t xml:space="preserve"> </w:t>
            </w:r>
            <w:r>
              <w:rPr>
                <w:lang w:eastAsia="ja-JP"/>
              </w:rPr>
              <w:t>両方参加</w:t>
            </w:r>
          </w:p>
        </w:tc>
      </w:tr>
    </w:tbl>
    <w:p w14:paraId="3EDF3DD1" w14:textId="77777777" w:rsidR="00D87424" w:rsidRDefault="00D87424">
      <w:pPr>
        <w:rPr>
          <w:lang w:eastAsia="ja-JP"/>
        </w:rPr>
      </w:pPr>
    </w:p>
    <w:p w14:paraId="15535392" w14:textId="77777777" w:rsidR="00D87424" w:rsidRPr="00C43D08" w:rsidRDefault="00000000">
      <w:pPr>
        <w:pStyle w:val="21"/>
        <w:rPr>
          <w:color w:val="auto"/>
          <w:lang w:eastAsia="ja-JP"/>
        </w:rPr>
      </w:pPr>
      <w:r w:rsidRPr="00C43D08">
        <w:rPr>
          <w:color w:val="auto"/>
          <w:lang w:eastAsia="ja-JP"/>
        </w:rPr>
        <w:t xml:space="preserve">◆ </w:t>
      </w:r>
      <w:r w:rsidRPr="00C43D08">
        <w:rPr>
          <w:color w:val="auto"/>
          <w:lang w:eastAsia="ja-JP"/>
        </w:rPr>
        <w:t>個人情報の取扱いについて</w:t>
      </w:r>
    </w:p>
    <w:p w14:paraId="38B9B6F2" w14:textId="77777777" w:rsidR="00D87424" w:rsidRPr="00EC65E6" w:rsidRDefault="00000000">
      <w:pPr>
        <w:rPr>
          <w:sz w:val="24"/>
          <w:szCs w:val="24"/>
          <w:lang w:eastAsia="ja-JP"/>
        </w:rPr>
      </w:pPr>
      <w:r w:rsidRPr="00EC65E6">
        <w:rPr>
          <w:sz w:val="24"/>
          <w:szCs w:val="24"/>
          <w:lang w:eastAsia="ja-JP"/>
        </w:rPr>
        <w:t>ご記入いただいた個人情報は、本イベントの運営および全日本かるた協会からのご案内のみに使用いたします。第三者に提供することはありません。</w:t>
      </w:r>
    </w:p>
    <w:p w14:paraId="47AC3084" w14:textId="77777777" w:rsidR="00D87424" w:rsidRDefault="00D87424">
      <w:pPr>
        <w:rPr>
          <w:lang w:eastAsia="ja-JP"/>
        </w:rPr>
      </w:pPr>
    </w:p>
    <w:p w14:paraId="33CE002F" w14:textId="77777777" w:rsidR="00D87424" w:rsidRPr="00C43D08" w:rsidRDefault="00000000" w:rsidP="00EC65E6">
      <w:pPr>
        <w:spacing w:after="0" w:line="240" w:lineRule="atLeast"/>
        <w:rPr>
          <w:sz w:val="24"/>
          <w:szCs w:val="24"/>
          <w:lang w:eastAsia="ja-JP"/>
        </w:rPr>
      </w:pPr>
      <w:r w:rsidRPr="00C43D08">
        <w:rPr>
          <w:sz w:val="24"/>
          <w:szCs w:val="24"/>
          <w:lang w:eastAsia="ja-JP"/>
        </w:rPr>
        <w:t>＜お問い合わせ・お申込み先＞</w:t>
      </w:r>
    </w:p>
    <w:p w14:paraId="00E9E8D0" w14:textId="77777777" w:rsidR="00D87424" w:rsidRPr="00C43D08" w:rsidRDefault="00000000" w:rsidP="00EC65E6">
      <w:pPr>
        <w:spacing w:after="0" w:line="240" w:lineRule="atLeast"/>
        <w:ind w:firstLineChars="64" w:firstLine="154"/>
        <w:rPr>
          <w:sz w:val="24"/>
          <w:szCs w:val="24"/>
          <w:lang w:eastAsia="ja-JP"/>
        </w:rPr>
      </w:pPr>
      <w:r w:rsidRPr="00C43D08">
        <w:rPr>
          <w:sz w:val="24"/>
          <w:szCs w:val="24"/>
          <w:lang w:eastAsia="ja-JP"/>
        </w:rPr>
        <w:t>一般社団法人</w:t>
      </w:r>
      <w:r w:rsidRPr="00C43D08">
        <w:rPr>
          <w:sz w:val="24"/>
          <w:szCs w:val="24"/>
          <w:lang w:eastAsia="ja-JP"/>
        </w:rPr>
        <w:t xml:space="preserve"> </w:t>
      </w:r>
      <w:r w:rsidRPr="00C43D08">
        <w:rPr>
          <w:sz w:val="24"/>
          <w:szCs w:val="24"/>
          <w:lang w:eastAsia="ja-JP"/>
        </w:rPr>
        <w:t>全日本かるた協会　総務部</w:t>
      </w:r>
    </w:p>
    <w:p w14:paraId="28952FF5" w14:textId="1CF834AA" w:rsidR="00D87424" w:rsidRPr="00C43D08" w:rsidRDefault="00000000" w:rsidP="00EC65E6">
      <w:pPr>
        <w:spacing w:after="0" w:line="240" w:lineRule="atLeast"/>
        <w:ind w:firstLineChars="64" w:firstLine="154"/>
        <w:rPr>
          <w:rFonts w:hint="eastAsia"/>
          <w:sz w:val="24"/>
          <w:szCs w:val="24"/>
          <w:lang w:eastAsia="ja-JP"/>
        </w:rPr>
      </w:pPr>
      <w:r w:rsidRPr="00C43D08">
        <w:rPr>
          <w:sz w:val="24"/>
          <w:szCs w:val="24"/>
        </w:rPr>
        <w:t>TEL</w:t>
      </w:r>
      <w:r w:rsidRPr="00C43D08">
        <w:rPr>
          <w:sz w:val="24"/>
          <w:szCs w:val="24"/>
        </w:rPr>
        <w:t>：</w:t>
      </w:r>
      <w:r w:rsidRPr="00C43D08">
        <w:rPr>
          <w:sz w:val="24"/>
          <w:szCs w:val="24"/>
        </w:rPr>
        <w:t>03-3943-3100</w:t>
      </w:r>
      <w:r w:rsidR="0047622E">
        <w:rPr>
          <w:rFonts w:hint="eastAsia"/>
          <w:sz w:val="24"/>
          <w:szCs w:val="24"/>
          <w:lang w:eastAsia="ja-JP"/>
        </w:rPr>
        <w:t xml:space="preserve"> (</w:t>
      </w:r>
      <w:r w:rsidR="0047622E" w:rsidRPr="0047622E">
        <w:rPr>
          <w:rFonts w:hint="eastAsia"/>
          <w:sz w:val="24"/>
          <w:szCs w:val="24"/>
          <w:lang w:eastAsia="ja-JP"/>
        </w:rPr>
        <w:t>平日</w:t>
      </w:r>
      <w:r w:rsidR="0047622E" w:rsidRPr="0047622E">
        <w:rPr>
          <w:rFonts w:hint="eastAsia"/>
          <w:sz w:val="24"/>
          <w:szCs w:val="24"/>
          <w:lang w:eastAsia="ja-JP"/>
        </w:rPr>
        <w:t>10</w:t>
      </w:r>
      <w:r w:rsidR="0047622E" w:rsidRPr="0047622E">
        <w:rPr>
          <w:rFonts w:hint="eastAsia"/>
          <w:sz w:val="24"/>
          <w:szCs w:val="24"/>
          <w:lang w:eastAsia="ja-JP"/>
        </w:rPr>
        <w:t>時～</w:t>
      </w:r>
      <w:r w:rsidR="0047622E" w:rsidRPr="0047622E">
        <w:rPr>
          <w:rFonts w:hint="eastAsia"/>
          <w:sz w:val="24"/>
          <w:szCs w:val="24"/>
          <w:lang w:eastAsia="ja-JP"/>
        </w:rPr>
        <w:t>12</w:t>
      </w:r>
      <w:r w:rsidR="0047622E" w:rsidRPr="0047622E">
        <w:rPr>
          <w:rFonts w:hint="eastAsia"/>
          <w:sz w:val="24"/>
          <w:szCs w:val="24"/>
          <w:lang w:eastAsia="ja-JP"/>
        </w:rPr>
        <w:t>時、</w:t>
      </w:r>
      <w:r w:rsidR="0047622E" w:rsidRPr="0047622E">
        <w:rPr>
          <w:rFonts w:hint="eastAsia"/>
          <w:sz w:val="24"/>
          <w:szCs w:val="24"/>
          <w:lang w:eastAsia="ja-JP"/>
        </w:rPr>
        <w:t>13</w:t>
      </w:r>
      <w:r w:rsidR="0047622E" w:rsidRPr="0047622E">
        <w:rPr>
          <w:rFonts w:hint="eastAsia"/>
          <w:sz w:val="24"/>
          <w:szCs w:val="24"/>
          <w:lang w:eastAsia="ja-JP"/>
        </w:rPr>
        <w:t>時～</w:t>
      </w:r>
      <w:r w:rsidR="0047622E" w:rsidRPr="0047622E">
        <w:rPr>
          <w:rFonts w:hint="eastAsia"/>
          <w:sz w:val="24"/>
          <w:szCs w:val="24"/>
          <w:lang w:eastAsia="ja-JP"/>
        </w:rPr>
        <w:t>16</w:t>
      </w:r>
      <w:r w:rsidR="0047622E" w:rsidRPr="0047622E">
        <w:rPr>
          <w:rFonts w:hint="eastAsia"/>
          <w:sz w:val="24"/>
          <w:szCs w:val="24"/>
          <w:lang w:eastAsia="ja-JP"/>
        </w:rPr>
        <w:t>時</w:t>
      </w:r>
      <w:r w:rsidR="0047622E">
        <w:rPr>
          <w:rFonts w:hint="eastAsia"/>
          <w:sz w:val="24"/>
          <w:szCs w:val="24"/>
          <w:lang w:eastAsia="ja-JP"/>
        </w:rPr>
        <w:t>)</w:t>
      </w:r>
    </w:p>
    <w:p w14:paraId="7E5D8CEA" w14:textId="77777777" w:rsidR="00D87424" w:rsidRPr="00C43D08" w:rsidRDefault="00000000" w:rsidP="00EC65E6">
      <w:pPr>
        <w:spacing w:after="0" w:line="240" w:lineRule="atLeast"/>
        <w:ind w:firstLineChars="64" w:firstLine="154"/>
        <w:rPr>
          <w:sz w:val="24"/>
          <w:szCs w:val="24"/>
        </w:rPr>
      </w:pPr>
      <w:r w:rsidRPr="00C43D08">
        <w:rPr>
          <w:sz w:val="24"/>
          <w:szCs w:val="24"/>
        </w:rPr>
        <w:t>E-mail</w:t>
      </w:r>
      <w:r w:rsidRPr="00C43D08">
        <w:rPr>
          <w:sz w:val="24"/>
          <w:szCs w:val="24"/>
        </w:rPr>
        <w:t>：</w:t>
      </w:r>
      <w:r w:rsidRPr="00C43D08">
        <w:rPr>
          <w:sz w:val="24"/>
          <w:szCs w:val="24"/>
        </w:rPr>
        <w:t>kyoukai@karuta.or.jp</w:t>
      </w:r>
    </w:p>
    <w:sectPr w:rsidR="00D87424" w:rsidRPr="00C43D0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2081176135">
    <w:abstractNumId w:val="8"/>
  </w:num>
  <w:num w:numId="2" w16cid:durableId="795367829">
    <w:abstractNumId w:val="6"/>
  </w:num>
  <w:num w:numId="3" w16cid:durableId="272979307">
    <w:abstractNumId w:val="5"/>
  </w:num>
  <w:num w:numId="4" w16cid:durableId="1178303991">
    <w:abstractNumId w:val="4"/>
  </w:num>
  <w:num w:numId="5" w16cid:durableId="154951970">
    <w:abstractNumId w:val="7"/>
  </w:num>
  <w:num w:numId="6" w16cid:durableId="661743207">
    <w:abstractNumId w:val="3"/>
  </w:num>
  <w:num w:numId="7" w16cid:durableId="1559897329">
    <w:abstractNumId w:val="2"/>
  </w:num>
  <w:num w:numId="8" w16cid:durableId="1348674927">
    <w:abstractNumId w:val="1"/>
  </w:num>
  <w:num w:numId="9" w16cid:durableId="1643386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7622E"/>
    <w:rsid w:val="006D15E6"/>
    <w:rsid w:val="00740E81"/>
    <w:rsid w:val="00AA1D8D"/>
    <w:rsid w:val="00B47730"/>
    <w:rsid w:val="00C43D08"/>
    <w:rsid w:val="00CB0664"/>
    <w:rsid w:val="00D87424"/>
    <w:rsid w:val="00EC65E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23D6D733"/>
  <w14:defaultImageDpi w14:val="300"/>
  <w15:docId w15:val="{B7709111-EB59-4AAA-89C8-1BDDAC23F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62</Words>
  <Characters>360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Kenichi YADANI</cp:lastModifiedBy>
  <cp:revision>4</cp:revision>
  <dcterms:created xsi:type="dcterms:W3CDTF">2013-12-23T23:15:00Z</dcterms:created>
  <dcterms:modified xsi:type="dcterms:W3CDTF">2025-11-19T15:33:00Z</dcterms:modified>
  <cp:category/>
</cp:coreProperties>
</file>